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1197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«АЛИ»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по 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 д.85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Аббасова Н.Н.о.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161 и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«АЛИ»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9818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BFAD-2385-4E17-B9CB-6470AC48365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